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生物学研究用的电子仪器</w:t>
      </w:r>
    </w:p>
    <w:p>
      <w:r>
        <w:rPr>
          <w:rFonts w:ascii="宋体" w:hAnsi="宋体" w:eastAsia="宋体"/>
          <w:sz w:val="24"/>
        </w:rPr>
        <w:t>（英）P.E.K.多纳尔逊著；鲜于方本，周希贤译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生物学研究用的电子仪器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（英）P.E.K.多纳尔逊著；鲜于方本，周希贤译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本书出售、求购地址：https://www.jiaokey.com/book/detail/10835002.html</w:t>
      </w:r>
    </w:p>
    <w:p>
      <w:r>
        <w:t>更多相关图书推荐：https://www.jiaokey.com</w:t>
      </w:r>
    </w:p>
    <w:p>
      <w:r>
        <w:t>（英）P.E.K.多纳尔逊著；鲜于方本，周希贤译 其他作品：https://www.jiaokey.com/tag/（英）P.E.K.多纳尔逊著；鲜于方本，周希贤译.html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关键词搜索：https://www.jiaokey.com/tag/生物学研究用的电子仪器.html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