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书名：岗位职务培训理论指导</w:t>
      </w:r>
    </w:p>
    <w:p>
      <w:r>
        <w:t>作者：刘富钊著</w:t>
      </w:r>
    </w:p>
    <w:p>
      <w:r>
        <w:t>出版社：重庆社会科学杂志社</w:t>
      </w:r>
    </w:p>
    <w:p>
      <w:r>
        <w:t>出版日期：1992.04</w:t>
      </w:r>
    </w:p>
    <w:p>
      <w:r>
        <w:t>总页数：163</w:t>
      </w:r>
    </w:p>
    <w:p>
      <w:r>
        <w:t>更多请访问教客网: www.jiaokey.com</w:t>
      </w:r>
    </w:p>
    <w:p>
      <w:r>
        <w:t>岗位职务培训理论指导 评论地址：https://www.jiaokey.com/book/detail/10835020.html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