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辽河滩海地区下第三系层序地层学研究</w:t>
      </w:r>
    </w:p>
    <w:p>
      <w:r>
        <w:rPr>
          <w:rFonts w:ascii="宋体" w:hAnsi="宋体" w:eastAsia="宋体"/>
          <w:sz w:val="24"/>
        </w:rPr>
        <w:t>朱筱敏等编著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辽河滩海地区下第三系层序地层学研究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朱筱敏等编著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第三世纪-地层学-研究-辽河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本书出售、求购地址：https://www.jiaokey.com/book/detail/10835155.html</w:t>
      </w:r>
    </w:p>
    <w:p>
      <w:r>
        <w:t>更多相关图书推荐：https://www.jiaokey.com</w:t>
      </w:r>
    </w:p>
    <w:p>
      <w:r>
        <w:t>朱筱敏等编著 其他作品：https://www.jiaokey.com/tag/朱筱敏等编著.html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关键词搜索：https://www.jiaokey.com/tag/第三世纪-地层学-研究-辽河.html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