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优秀审计项目选  第2集</w:t>
      </w:r>
    </w:p>
    <w:p>
      <w:r>
        <w:rPr>
          <w:rFonts w:ascii="宋体" w:hAnsi="宋体" w:eastAsia="宋体"/>
          <w:sz w:val="24"/>
        </w:rPr>
        <w:t>中国石油天然气集团公司审计部编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优秀审计项目选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中国石油天然气集团公司审计部编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本书出售、求购地址：https://www.jiaokey.com/book/detail/10835158.html</w:t>
      </w:r>
    </w:p>
    <w:p>
      <w:r>
        <w:t>更多相关图书推荐：https://www.jiaokey.com</w:t>
      </w:r>
    </w:p>
    <w:p>
      <w:r>
        <w:t>中国石油天然气集团公司审计部编 其他作品：https://www.jiaokey.com/tag/中国石油天然气集团公司审计部编.html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关键词搜索：https://www.jiaokey.com/tag/优秀审计项目选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