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IEEE TRQNSACTIONS ON MEDICAL IMAGING  (VOL.19  NO.1-12  JAN-DEC.200)/医学成象汇刊  （共12本）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IEEE TRQNSACTIONS ON MEDICAL IMAGING  (VOL.19  NO.1-12  JAN-DEC.200)/医学成象汇刊  （共12本）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本书出售、求购地址：https://www.jiaokey.com/book/detail/10835232.html</w:t>
      </w:r>
    </w:p>
    <w:p>
      <w:r>
        <w:t>更多相关图书推荐：https://www.jiaokey.com</w:t>
      </w:r>
    </w:p>
    <w:p>
      <w:r>
        <w:t>关键词搜索：https://www.jiaokey.com/tag/IEEE TRQNSACTIONS ON MEDICAL IMAGING  (VOL.19  NO.1-12  JAN-DEC.200)/医学成象汇刊  （共12本）.html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