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经济犯罪与经济刑法系列研究之二  经济刑法学  总论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经济犯罪与经济刑法系列研究之二  经济刑法学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本书出售、求购地址：https://www.jiaokey.com/book/detail/10835771.html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关键词搜索：https://www.jiaokey.com/tag/经济犯罪与经济刑法系列研究之二  经济刑法学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