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一次读完25本投资经典</w:t>
      </w:r>
    </w:p>
    <w:p>
      <w:r>
        <w:rPr>
          <w:rFonts w:ascii="宋体" w:hAnsi="宋体" w:eastAsia="宋体"/>
          <w:sz w:val="24"/>
        </w:rPr>
        <w:t>（英）里奥·高夫（Leo Gough）著；陈秀玲译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一次读完25本投资经典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（英）里奥·高夫（Leo Gough）著；陈秀玲译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本书出售、求购地址：https://www.jiaokey.com/book/detail/10835802.html</w:t>
      </w:r>
    </w:p>
    <w:p>
      <w:r>
        <w:t>更多相关图书推荐：https://www.jiaokey.com</w:t>
      </w:r>
    </w:p>
    <w:p>
      <w:r>
        <w:t>（英）里奥·高夫（Leo Gough）著；陈秀玲译 其他作品：https://www.jiaokey.com/tag/（英）里奥·高夫（Leo Gough）著；陈秀玲译.html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关键词搜索：https://www.jiaokey.com/tag/一次读完25本投资经典.html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