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书名：苏美争霸和第三世界的反霸斗争-学习《帝国主义是资本主义的最高阶段》札记  讨论稿</w:t>
      </w:r>
    </w:p>
    <w:p>
      <w:r>
        <w:t>作者：北京石油化工总厂工人理论组，北京师范大学党史系世界史组编写</w:t>
      </w:r>
    </w:p>
    <w:p>
      <w:r>
        <w:t>出版社：</w:t>
      </w:r>
    </w:p>
    <w:p>
      <w:r>
        <w:t>出版日期：1975.01</w:t>
      </w:r>
    </w:p>
    <w:p>
      <w:r>
        <w:t>总页数：78</w:t>
      </w:r>
    </w:p>
    <w:p>
      <w:r>
        <w:t>更多请访问教客网: www.jiaokey.com</w:t>
      </w:r>
    </w:p>
    <w:p>
      <w:r>
        <w:t>苏美争霸和第三世界的反霸斗争-学习《帝国主义是资本主义的最高阶段》札记  讨论稿 评论地址：https://www.jiaokey.com/book/detail/10835961.html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