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书名：环境的组成</w:t>
      </w:r>
    </w:p>
    <w:p>
      <w:r>
        <w:t>作者：V.阿布雷希特，L.布克等编；华缇健译</w:t>
      </w:r>
    </w:p>
    <w:p>
      <w:r>
        <w:t>出版社：北京：文化教育出版社</w:t>
      </w:r>
    </w:p>
    <w:p>
      <w:r>
        <w:t>出版日期：1983.03</w:t>
      </w:r>
    </w:p>
    <w:p>
      <w:r>
        <w:t>总页数：213</w:t>
      </w:r>
    </w:p>
    <w:p>
      <w:r>
        <w:t>更多请访问教客网: www.jiaokey.com</w:t>
      </w:r>
    </w:p>
    <w:p>
      <w:r>
        <w:t>环境的组成 评论地址：https://www.jiaokey.com/book/detail/10836086.html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