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书名：《西方哲学史》教学大纲</w:t>
      </w:r>
    </w:p>
    <w:p>
      <w:r>
        <w:t>作者：西南十三所高等院校《西方哲学史》教材编写组编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《西方哲学史》教学大纲 评论地址：https://www.jiaokey.com/book/detail/10836193.html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