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书名：中国宰相学  宋朝领导层精英群像、智囊团结构透视  《宋名臣言行录》白话版</w:t>
      </w:r>
    </w:p>
    <w:p>
      <w:r>
        <w:t>作者：（宋）朱熹编；葛景春，任崇岳译</w:t>
      </w:r>
    </w:p>
    <w:p>
      <w:r>
        <w:t>出版社：广州:花城出版社,1993.04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中国宰相学  宋朝领导层精英群像、智囊团结构透视  《宋名臣言行录》白话版 评论地址：https://www.jiaokey.com/book/detail/10836311.html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