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书名：忧郁人生苦语  现代中国名士名女</w:t>
      </w:r>
    </w:p>
    <w:p>
      <w:r>
        <w:t>作者：何其芳等著；逄增玉选编</w:t>
      </w:r>
    </w:p>
    <w:p>
      <w:r>
        <w:t>出版社：长春：吉林文史出版社</w:t>
      </w:r>
    </w:p>
    <w:p>
      <w:r>
        <w:t>出版日期：1993.08</w:t>
      </w:r>
    </w:p>
    <w:p>
      <w:r>
        <w:t>总页数：370</w:t>
      </w:r>
    </w:p>
    <w:p>
      <w:r>
        <w:t>更多请访问教客网: www.jiaokey.com</w:t>
      </w:r>
    </w:p>
    <w:p>
      <w:r>
        <w:t>忧郁人生苦语  现代中国名士名女 评论地址：https://www.jiaokey.com/book/detail/10836419.html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