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知识经济的创新战略  智慧的觉醒</w:t>
      </w:r>
    </w:p>
    <w:p>
      <w:r>
        <w:rPr>
          <w:rFonts w:ascii="宋体" w:hAnsi="宋体" w:eastAsia="宋体"/>
          <w:sz w:val="24"/>
        </w:rPr>
        <w:t>（美）戴布拉·艾米顿（Debra M. Amidon）著；金周英等译校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知识经济的创新战略  智慧的觉醒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（美）戴布拉·艾米顿（Debra M. Amidon）著；金周英等译校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本书出售、求购地址：https://www.jiaokey.com/book/detail/10836623.html</w:t>
      </w:r>
    </w:p>
    <w:p>
      <w:r>
        <w:t>更多相关图书推荐：https://www.jiaokey.com</w:t>
      </w:r>
    </w:p>
    <w:p>
      <w:r>
        <w:t>（美）戴布拉·艾米顿（Debra M. Amidon）著；金周英等译校 其他作品：https://www.jiaokey.com/tag/（美）戴布拉·艾米顿（Debra M. Amidon）著；金周英等译校.html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关键词搜索：https://www.jiaokey.com/tag/知识经济的创新战略  智慧的觉醒.html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