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郑樵文集</w:t>
      </w:r>
    </w:p>
    <w:p>
      <w:r>
        <w:rPr>
          <w:rFonts w:ascii="宋体" w:hAnsi="宋体" w:eastAsia="宋体"/>
          <w:sz w:val="24"/>
        </w:rPr>
        <w:t>（宋）郑樵著；吴怀祺校补吴怀祺编著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6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（宋）郑樵著；吴怀祺校补吴怀祺编著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古典文学(地点: 中国 年代: 两宋时代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本书出售、求购地址：https://www.jiaokey.com/book/detail/10836646.html</w:t>
      </w:r>
    </w:p>
    <w:p>
      <w:r>
        <w:t>更多相关图书推荐：https://www.jiaokey.com</w:t>
      </w:r>
    </w:p>
    <w:p>
      <w:r>
        <w:t>（宋）郑樵著；吴怀祺校补吴怀祺编著 其他作品：https://www.jiaokey.com/tag/（宋）郑樵著；吴怀祺校补吴怀祺编著.html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关键词搜索：https://www.jiaokey.com/tag/古典文学(地点: 中国 年代: 两宋时代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