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十年一觉美国梦  风靡海外的“新燕山夜话”</w:t>
      </w:r>
    </w:p>
    <w:p>
      <w:r>
        <w:rPr>
          <w:rFonts w:ascii="宋体" w:hAnsi="宋体" w:eastAsia="宋体"/>
          <w:sz w:val="24"/>
        </w:rPr>
        <w:t>（美）王伯庆著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十年一觉美国梦  风靡海外的“新燕山夜话”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（美）王伯庆著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美国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本书出售、求购地址：https://www.jiaokey.com/book/detail/10836743.html</w:t>
      </w:r>
    </w:p>
    <w:p>
      <w:r>
        <w:t>更多相关图书推荐：https://www.jiaokey.com</w:t>
      </w:r>
    </w:p>
    <w:p>
      <w:r>
        <w:t>（美）王伯庆著 其他作品：https://www.jiaokey.com/tag/（美）王伯庆著.html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关键词搜索：https://www.jiaokey.com/tag/随笔(地点: 美国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