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书名：党政干部大、中专  文科  考试复习资料  下</w:t>
      </w:r>
    </w:p>
    <w:p>
      <w:r>
        <w:t>作者：罗源新，何克让主编</w:t>
      </w:r>
    </w:p>
    <w:p>
      <w:r>
        <w:t>出版社：《政史地》杂志社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党政干部大、中专  文科  考试复习资料  下 评论地址：https://www.jiaokey.com/book/detail/10836751.html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