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中国比较文学学科理论的垦拓  台港学者论文选</w:t>
      </w:r>
    </w:p>
    <w:p>
      <w:r>
        <w:rPr>
          <w:rFonts w:ascii="宋体" w:hAnsi="宋体" w:eastAsia="宋体"/>
          <w:sz w:val="24"/>
        </w:rPr>
        <w:t>黄维梁，曹顺庆编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中国比较文学学科理论的垦拓  台港学者论文选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黄维梁，曹顺庆编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本书出售、求购地址：https://www.jiaokey.com/book/detail/10836765.html</w:t>
      </w:r>
    </w:p>
    <w:p>
      <w:r>
        <w:t>更多相关图书推荐：https://www.jiaokey.com</w:t>
      </w:r>
    </w:p>
    <w:p>
      <w:r>
        <w:t>黄维梁，曹顺庆编 其他作品：https://www.jiaokey.com/tag/黄维梁，曹顺庆编.html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关键词搜索：https://www.jiaokey.com/tag/中国比较文学学科理论的垦拓  台港学者论文选.html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