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书名：日本古典文学名著  南总里见八犬传  4</w:t>
      </w:r>
    </w:p>
    <w:p>
      <w:r>
        <w:t>作者：（日）曲亭马琴著；李树果译</w:t>
      </w:r>
    </w:p>
    <w:p>
      <w:r>
        <w:t>出版社：天津：南开大学出版社</w:t>
      </w:r>
    </w:p>
    <w:p>
      <w:r>
        <w:t>出版日期：1992.02</w:t>
      </w:r>
    </w:p>
    <w:p>
      <w:r>
        <w:t>总页数：629</w:t>
      </w:r>
    </w:p>
    <w:p>
      <w:r>
        <w:t>更多请访问教客网: www.jiaokey.com</w:t>
      </w:r>
    </w:p>
    <w:p>
      <w:r>
        <w:t>日本古典文学名著  南总里见八犬传  4 评论地址：https://www.jiaokey.com/book/detail/10837094.html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