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书名：李赋宁论英语学习和西方文学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李赋宁论英语学习和西方文学 评论地址：https://www.jiaokey.com/book/detail/10837147.html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