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书名：公共支出管理</w:t>
      </w:r>
    </w:p>
    <w:p>
      <w:r>
        <w:t>作者：萨尔瓦托雷·斯基亚沃-坎波（Salvatore Schiavo-Campo），丹尼尔·托马西（Daniel Tommasi）著；张通译校</w:t>
      </w:r>
    </w:p>
    <w:p>
      <w:r>
        <w:t>出版社：北京：中国财政经济出版社</w:t>
      </w:r>
    </w:p>
    <w:p>
      <w:r>
        <w:t>出版日期：2001.06</w:t>
      </w:r>
    </w:p>
    <w:p>
      <w:r>
        <w:t>总页数：490</w:t>
      </w:r>
    </w:p>
    <w:p>
      <w:r>
        <w:t>更多请访问教客网: www.jiaokey.com</w:t>
      </w:r>
    </w:p>
    <w:p>
      <w:r>
        <w:t>公共支出管理 评论地址：https://www.jiaokey.com/book/detail/10837216.html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