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中国经济学博士论丛  经济观察中的思维轨迹</w:t>
      </w:r>
    </w:p>
    <w:p>
      <w:r>
        <w:rPr>
          <w:rFonts w:ascii="宋体" w:hAnsi="宋体" w:eastAsia="宋体"/>
          <w:sz w:val="24"/>
        </w:rPr>
        <w:t>黄志凌著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中国经济学博士论丛  经济观察中的思维轨迹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本书出售、求购地址：https://www.jiaokey.com/book/detail/10837784.html</w:t>
      </w:r>
    </w:p>
    <w:p>
      <w:r>
        <w:t>更多相关图书推荐：https://www.jiaokey.com</w:t>
      </w:r>
    </w:p>
    <w:p>
      <w:r>
        <w:t>黄志凌著 其他作品：https://www.jiaokey.com/tag/黄志凌著.html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关键词搜索：https://www.jiaokey.com/tag/中国经济学博士论丛  经济观察中的思维轨迹.html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