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书名：1986年高考复习资料  政治</w:t>
      </w:r>
    </w:p>
    <w:p>
      <w:r>
        <w:t>作者：《课堂内外》杂志编辑部编辑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总页数：150</w:t>
      </w:r>
    </w:p>
    <w:p>
      <w:r>
        <w:t>更多请访问教客网: www.jiaokey.com</w:t>
      </w:r>
    </w:p>
    <w:p>
      <w:r>
        <w:t>1986年高考复习资料  政治 评论地址：https://www.jiaokey.com/book/detail/10837930.html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