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律师、公众和职业责任</w:t>
      </w:r>
    </w:p>
    <w:p>
      <w:r>
        <w:rPr>
          <w:rFonts w:ascii="宋体" w:hAnsi="宋体" w:eastAsia="宋体"/>
          <w:sz w:val="24"/>
        </w:rPr>
        <w:t>（美）雷蒙德·马克斯（F.Raymond Marks）等著；舒国滢等译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律师、公众和职业责任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（美）雷蒙德·马克斯（F.Raymond Marks）等著；舒国滢等译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本书出售、求购地址：https://www.jiaokey.com/book/detail/10838445.html</w:t>
      </w:r>
    </w:p>
    <w:p>
      <w:r>
        <w:t>更多相关图书推荐：https://www.jiaokey.com</w:t>
      </w:r>
    </w:p>
    <w:p>
      <w:r>
        <w:t>（美）雷蒙德·马克斯（F.Raymond Marks）等著；舒国滢等译 其他作品：https://www.jiaokey.com/tag/（美）雷蒙德·马克斯（F.Raymond Marks）等著；舒国滢等译.html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关键词搜索：https://www.jiaokey.com/tag/律师、公众和职业责任.html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