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书名：苏联第一个女大使柯伦泰</w:t>
      </w:r>
    </w:p>
    <w:p>
      <w:r>
        <w:t>作者：（苏）埃·明德林著；赫崇骥，胡汉英译</w:t>
      </w:r>
    </w:p>
    <w:p>
      <w:r>
        <w:t>出版社：北京：新华出版社</w:t>
      </w:r>
    </w:p>
    <w:p>
      <w:r>
        <w:t>出版日期：1984.10</w:t>
      </w:r>
    </w:p>
    <w:p>
      <w:r>
        <w:t>总页数：433</w:t>
      </w:r>
    </w:p>
    <w:p>
      <w:r>
        <w:t>更多请访问教客网: www.jiaokey.com</w:t>
      </w:r>
    </w:p>
    <w:p>
      <w:r>
        <w:t>苏联第一个女大使柯伦泰 评论地址：https://www.jiaokey.com/book/detail/10838514.html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