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书名：解放前全国主要报刊有关哲学类论文索引选辑  1901-1949</w:t>
      </w:r>
    </w:p>
    <w:p>
      <w:r>
        <w:t>作者：四川大学哲学系资料室编</w:t>
      </w:r>
    </w:p>
    <w:p>
      <w:r>
        <w:t>出版社：四川大学哲学系资料室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解放前全国主要报刊有关哲学类论文索引选辑  1901-1949 评论地址：https://www.jiaokey.com/book/detail/10838726.html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