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书名：数学与数学家趣话</w:t>
      </w:r>
    </w:p>
    <w:p>
      <w:r>
        <w:t>作者：（俄）科万佐夫著；陈淑敏，尹世超译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总页数：169</w:t>
      </w:r>
    </w:p>
    <w:p>
      <w:r>
        <w:t>更多请访问教客网: www.jiaokey.com</w:t>
      </w:r>
    </w:p>
    <w:p>
      <w:r>
        <w:t>数学与数学家趣话 评论地址：https://www.jiaokey.com/book/detail/10838937.html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