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</w:t>
      </w:r>
    </w:p>
    <w:p>
      <w:r>
        <w:t>作者：中国人民大学外语部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外语教学与研究论文集 评论地址：https://www.jiaokey.com/book/detail/10838949.html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