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书名：研究生入学有机化学试题汇解</w:t>
      </w:r>
    </w:p>
    <w:p>
      <w:r>
        <w:t>作者：吴景云，王建华编著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总页数：523</w:t>
      </w:r>
    </w:p>
    <w:p>
      <w:r>
        <w:t>更多请访问教客网: www.jiaokey.com</w:t>
      </w:r>
    </w:p>
    <w:p>
      <w:r>
        <w:t>研究生入学有机化学试题汇解 评论地址：https://www.jiaokey.com/book/detail/10839048.html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