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书名：杨向奎学述</w:t>
      </w:r>
    </w:p>
    <w:p>
      <w:r>
        <w:t>作者：杨向奎述；李尚英整理</w:t>
      </w:r>
    </w:p>
    <w:p>
      <w:r>
        <w:t>出版社：杭州：浙江人民出版社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杨向奎学述 评论地址：https://www.jiaokey.com/book/detail/10839073.html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