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书名：东北民族史  第2分册  满族的祖先</w:t>
      </w:r>
    </w:p>
    <w:p>
      <w:r>
        <w:t>作者：孙进已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东北民族史  第2分册  满族的祖先 评论地址：https://www.jiaokey.com/book/detail/10839141.html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