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革命人生观读本</w:t>
      </w:r>
    </w:p>
    <w:p>
      <w:r>
        <w:rPr>
          <w:rFonts w:ascii="宋体" w:hAnsi="宋体" w:eastAsia="宋体"/>
          <w:sz w:val="24"/>
        </w:rPr>
        <w:t>沈国权，朱少华主编；空军政治部宣传部编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革命人生观读本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沈国权，朱少华主编；空军政治部宣传部编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本书出售、求购地址：https://www.jiaokey.com/book/detail/10839191.html</w:t>
      </w:r>
    </w:p>
    <w:p>
      <w:r>
        <w:t>更多相关图书推荐：https://www.jiaokey.com</w:t>
      </w:r>
    </w:p>
    <w:p>
      <w:r>
        <w:t>沈国权，朱少华主编；空军政治部宣传部编 其他作品：https://www.jiaokey.com/tag/沈国权，朱少华主编；空军政治部宣传部编.html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关键词搜索：https://www.jiaokey.com/tag/革命人生观读本.html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