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书名：赫哲族与阿伊努文化比较研究</w:t>
      </w:r>
    </w:p>
    <w:p>
      <w:r>
        <w:t>作者：于晓飞，黄任远著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总页数：394</w:t>
      </w:r>
    </w:p>
    <w:p>
      <w:r>
        <w:t>更多请访问教客网: www.jiaokey.com</w:t>
      </w:r>
    </w:p>
    <w:p>
      <w:r>
        <w:t>赫哲族与阿伊努文化比较研究 评论地址：https://www.jiaokey.com/book/detail/10839347.html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