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在社会主义世界革命的道路上  1919年匈牙利和斯洛伐克革命历史文献</w:t>
      </w:r>
    </w:p>
    <w:p>
      <w:r>
        <w:rPr>
          <w:rFonts w:ascii="宋体" w:hAnsi="宋体" w:eastAsia="宋体"/>
          <w:sz w:val="24"/>
        </w:rPr>
        <w:t>（匈）久尔菲·山多尔，帕沃尔·卡尼什著；龚坤余，顾宗英译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在社会主义世界革命的道路上  1919年匈牙利和斯洛伐克革命历史文献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（匈）久尔菲·山多尔，帕沃尔·卡尼什著；龚坤余，顾宗英译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本书出售、求购地址：https://www.jiaokey.com/book/detail/10839827.html</w:t>
      </w:r>
    </w:p>
    <w:p>
      <w:r>
        <w:t>更多相关图书推荐：https://www.jiaokey.com</w:t>
      </w:r>
    </w:p>
    <w:p>
      <w:r>
        <w:t>（匈）久尔菲·山多尔，帕沃尔·卡尼什著；龚坤余，顾宗英译 其他作品：https://www.jiaokey.com/tag/（匈）久尔菲·山多尔，帕沃尔·卡尼什著；龚坤余，顾宗英译.html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关键词搜索：https://www.jiaokey.com/tag/在社会主义世界革命的道路上  1919年匈牙利和斯洛伐克革命历史文献.html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