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书名：西方逻辑发展史简述  试用稿</w:t>
      </w:r>
    </w:p>
    <w:p>
      <w:r>
        <w:t>作者：中央党校哲学教研室形式逻辑编写小组</w:t>
      </w:r>
    </w:p>
    <w:p>
      <w:r>
        <w:t>出版社：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西方逻辑发展史简述  试用稿 评论地址：https://www.jiaokey.com/book/detail/10840200.html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