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书名：在改革中建设有中国特色的社会主义</w:t>
      </w:r>
    </w:p>
    <w:p>
      <w:r>
        <w:t>作者：高骞，牟朋文主编</w:t>
      </w:r>
    </w:p>
    <w:p>
      <w:r>
        <w:t>出版社：学习与探索杂志社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在改革中建设有中国特色的社会主义 评论地址：https://www.jiaokey.com/book/detail/10840727.html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