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书名：八个省土地改革结束后至1954年的农村典型调</w:t>
      </w:r>
    </w:p>
    <w:p>
      <w:r>
        <w:t>作者：中共中央农村工作部办公室编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八个省土地改革结束后至1954年的农村典型调 评论地址：https://www.jiaokey.com/book/detail/10840834.html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