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书名：我们的绝对时间  新生活语态时尚语库</w:t>
      </w:r>
    </w:p>
    <w:p>
      <w:r>
        <w:t>作者：阿听，阿昕编著</w:t>
      </w:r>
    </w:p>
    <w:p>
      <w:r>
        <w:t>出版社：上海：上海远东出版社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我们的绝对时间  新生活语态时尚语库 评论地址：https://www.jiaokey.com/book/detail/10841235.html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