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书名：我的父亲左拉</w:t>
      </w:r>
    </w:p>
    <w:p>
      <w:r>
        <w:t>作者：（法）德尼丝·勒布隆-左拉（Denise Le Blond-Zola）著；李焰明译</w:t>
      </w:r>
    </w:p>
    <w:p>
      <w:r>
        <w:t>出版社：</w:t>
      </w:r>
    </w:p>
    <w:p>
      <w:r>
        <w:t>出版日期：2002.06</w:t>
      </w:r>
    </w:p>
    <w:p>
      <w:r>
        <w:t>总页数：234</w:t>
      </w:r>
    </w:p>
    <w:p>
      <w:r>
        <w:t>更多请访问教客网: www.jiaokey.com</w:t>
      </w:r>
    </w:p>
    <w:p>
      <w:r>
        <w:t>我的父亲左拉 评论地址：https://www.jiaokey.com/book/detail/10841363.html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