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书名：人生的转折点  如何跨出成功职业生涯的关键一步</w:t>
      </w:r>
    </w:p>
    <w:p>
      <w:r>
        <w:t>作者：（美）威廉·塞耶（William Thayer）著；余星译</w:t>
      </w:r>
    </w:p>
    <w:p>
      <w:r>
        <w:t>出版社：北京：中国商业出版社</w:t>
      </w:r>
    </w:p>
    <w:p>
      <w:r>
        <w:t>出版日期：2002.07</w:t>
      </w:r>
    </w:p>
    <w:p>
      <w:r>
        <w:t>总页数：338</w:t>
      </w:r>
    </w:p>
    <w:p>
      <w:r>
        <w:t>更多请访问教客网: www.jiaokey.com</w:t>
      </w:r>
    </w:p>
    <w:p>
      <w:r>
        <w:t>人生的转折点  如何跨出成功职业生涯的关键一步 评论地址：https://www.jiaokey.com/book/detail/10841392.html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