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  未来成功企业的模式</w:t>
      </w:r>
    </w:p>
    <w:p>
      <w:r>
        <w:t>作者：冯奎编著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学习型组织  未来成功企业的模式 评论地址：https://www.jiaokey.com/book/detail/10841498.html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