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书名：蒋介石秘史</w:t>
      </w:r>
    </w:p>
    <w:p>
      <w:r>
        <w:t>作者：程舒伟，孙启泰等著</w:t>
      </w:r>
    </w:p>
    <w:p>
      <w:r>
        <w:t>出版社：北京:团结出版社,2002.07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蒋介石秘史 评论地址：https://www.jiaokey.com/book/detail/10841731.html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