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书名：吸血鬼与双簧管</w:t>
      </w:r>
    </w:p>
    <w:p>
      <w:r>
        <w:t>作者：（美）夏伦·麦克郎姆（Sharyn McCrumb）主编；吴锡林，吴妍妍译</w:t>
      </w:r>
    </w:p>
    <w:p>
      <w:r>
        <w:t>出版社：北京：群众出版社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吸血鬼与双簧管 评论地址：https://www.jiaokey.com/book/detail/10841784.html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