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书名：伊利河上的浮尸</w:t>
      </w:r>
    </w:p>
    <w:p>
      <w:r>
        <w:t>作者：（美）玛格丽特·马容主编；胡虹，韩之娟等译</w:t>
      </w:r>
    </w:p>
    <w:p>
      <w:r>
        <w:t>出版社：北京：群众出版社</w:t>
      </w:r>
    </w:p>
    <w:p>
      <w:r>
        <w:t>出版日期：2002.06</w:t>
      </w:r>
    </w:p>
    <w:p>
      <w:r>
        <w:t>总页数：299</w:t>
      </w:r>
    </w:p>
    <w:p>
      <w:r>
        <w:t>更多请访问教客网: www.jiaokey.com</w:t>
      </w:r>
    </w:p>
    <w:p>
      <w:r>
        <w:t>伊利河上的浮尸 评论地址：https://www.jiaokey.com/book/detail/10841896.html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