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书名：心血管系统疾病食疗</w:t>
      </w:r>
    </w:p>
    <w:p>
      <w:r>
        <w:t>作者：顾奎琴主编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心血管系统疾病食疗 评论地址：https://www.jiaokey.com/book/detail/10841951.html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