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语文  四年级  上  小学版</w:t>
      </w:r>
    </w:p>
    <w:p>
      <w:r>
        <w:t>作者：丁丽娟主编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一堂好课  语文  四年级  上  小学版 评论地址：https://www.jiaokey.com/book/detail/10842045.html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