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第1册  上  同步听力  供高中一年级第一学期使用  试验修订本·必修</w:t>
      </w:r>
    </w:p>
    <w:p>
      <w:r>
        <w:t>作者：陈仲韩编著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英语听力教程  第1册  上  同步听力  供高中一年级第一学期使用  试验修订本·必修 评论地址：https://www.jiaokey.com/book/detail/10842135.html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