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化学  第二轮总复习</w:t>
      </w:r>
    </w:p>
    <w:p>
      <w:r>
        <w:t>作者：傅全安，南丽娟主编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总页数：139</w:t>
      </w:r>
    </w:p>
    <w:p>
      <w:r>
        <w:t>更多请访问教客网: www.jiaokey.com</w:t>
      </w:r>
    </w:p>
    <w:p>
      <w:r>
        <w:t>黄冈考无敌  新高考实战  化学  第二轮总复习 评论地址：https://www.jiaokey.com/book/detail/10842152.html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