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书名：温病学自学辅导</w:t>
      </w:r>
    </w:p>
    <w:p>
      <w:r>
        <w:t>作者：宋乃光主编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温病学自学辅导 评论地址：https://www.jiaokey.com/book/detail/10842177.html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