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书名：英语单元同步AB+C 初一 第1册 上 三测一听 供初中一年级第一学期使用</w:t>
      </w:r>
    </w:p>
    <w:p>
      <w:r>
        <w:t>作者：周京玉编著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总页数：110</w:t>
      </w:r>
    </w:p>
    <w:p>
      <w:r>
        <w:t>更多请访问教客网: www.jiaokey.com</w:t>
      </w:r>
    </w:p>
    <w:p>
      <w:r>
        <w:t>英语单元同步AB+C 初一 第1册 上 三测一听 供初中一年级第一学期使用 评论地址：https://www.jiaokey.com/book/detail/10842183.html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