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书名：冲刺金牌奥林匹克竞赛辅导  初中作文</w:t>
      </w:r>
    </w:p>
    <w:p>
      <w:r>
        <w:t>作者：王俊鸣主编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总页数：379</w:t>
      </w:r>
    </w:p>
    <w:p>
      <w:r>
        <w:t>更多请访问教客网: www.jiaokey.com</w:t>
      </w:r>
    </w:p>
    <w:p>
      <w:r>
        <w:t>冲刺金牌奥林匹克竞赛辅导  初中作文 评论地址：https://www.jiaokey.com/book/detail/10842344.html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